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Blokkiesraaisel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`n Dier wat ander diere eet noem ons `n ____________________.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`n Dier wat plante en ander diere eet, word `n _______________ genoem.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1.	Brons word gemaak deur koper en sink te meng. `n Metaal wat gemeng is, staan bekend as `n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1.	Wanneer ons een metaal met `n ander metaal oortrek, word dit ______ genoem.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1.	Wanneer metale maklik in `n vorm gehamer of geslaan kan word en selfs in dun rolle gerol kan word, sê ons die metale is 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Wanneer `n saadjie swel en oopbreek, sê ons die saadjie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`n Ander woord vir aan slaan is ________________.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Plastiek, rubber en tekstiel word _______________ genoem.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`n Jong plantjie word `n ____________ genoem.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`n Dier wat plante eet, word `n _________________ genoem.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Blokkiesraaisel </dc:title>
  <dcterms:created xsi:type="dcterms:W3CDTF">2021-10-11T02:21:31Z</dcterms:created>
  <dcterms:modified xsi:type="dcterms:W3CDTF">2021-10-11T02:21:31Z</dcterms:modified>
</cp:coreProperties>
</file>