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meervoud van jas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  is 'n voegwoord.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Teenoorgestelde van 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teenoorgestelde van seun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die robot ------- is, mag jy 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meervoud van boom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  kom my pa nou?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jy nie vinnig is nie, is jy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 -------- in die water geval.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teken met 'n  ---------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2021-10-11T02:21:46Z</dcterms:created>
  <dcterms:modified xsi:type="dcterms:W3CDTF">2021-10-11T02:21:46Z</dcterms:modified>
</cp:coreProperties>
</file>