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ŉ Jellie-agtige vloeistof binne die 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deel van die mikroskoop wat die beeld van ŉ vorwerp vergroot. Daar is gewoonlik 3 lense, elk met ŉ verskillende vergroting.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eerste persoon wat selle onder ŉ mikroskoop waargeneem het, was Robert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vader van die mikroskoop is ____ van Leeuwenhoek.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basiese eenheid van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organel wat in groen blare voorkom, maar die in dierselle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beweging van deeltjies van ŉ hoë konsentrasie na ŉ lae konsentrasie, sonder die gebruik van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Vloeistofgevulde organelle wat as store 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Die deel van die diersel wat bekendstaan as die "energie fabriek" van die 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deel van die sel wat al die sel se aktiwiteite beheer.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2021-10-11T02:21:48Z</dcterms:created>
  <dcterms:modified xsi:type="dcterms:W3CDTF">2021-10-11T02:21:48Z</dcterms:modified>
</cp:coreProperties>
</file>