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peach in Afrikaans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Potato in afrikaans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appel in Afrikaans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peas in Afrikaans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Banana in Afrikaans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pineapple in Afrikaans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cauliflower in Afrikaans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orange in Afrikaans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carrot in afrikaans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spinach in Afrikaans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Grapes in Afrikaans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cabbage in Afrikaans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Pumpkin in Afrikaans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pear in Afrikaans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strawberry in Afrikaans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Blokkiesraaisel</dc:title>
  <dcterms:created xsi:type="dcterms:W3CDTF">2021-10-11T02:21:53Z</dcterms:created>
  <dcterms:modified xsi:type="dcterms:W3CDTF">2021-10-11T02:21:53Z</dcterms:modified>
</cp:coreProperties>
</file>