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Meervoud van "Verslag"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meervoud van "Brief"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meervoud van "Omstandigheid"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afkorting "kg" staan vir...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intensiewe vorm van 'Flou'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afkorting 'l' staan vir... (l=L)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iets BAIE skerp is kan ons se dit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Meer as een skurk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Iets wat baie nuut is kan mens ook se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intensiewe vorm van dun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"Geveg"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Intensiewe vorm van "mooi"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Waarvoor staan die afkorting "g"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Iets wat vreeslik baie kos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2021-10-11T02:21:59Z</dcterms:created>
  <dcterms:modified xsi:type="dcterms:W3CDTF">2021-10-11T02:21:59Z</dcterms:modified>
</cp:coreProperties>
</file>