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persoon wat in 'n blommewinkel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Stuk grond wat baie nat en ruig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Persoon wat oor 'n radio 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plek waar visse aangehou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slaapkamer op 'n skip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plek waar vliegtuie land en opstyg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Handeklap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 maak siek diere gesond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hut van 'n eskimo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iemand wat klavier 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Drie persone wat saamsing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plek waar nonne woon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Die plek waar bye heuning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'n Ander naam vir 'n almanak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Iemand wat juwele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groep mense van die selfde kerk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noem ons geboue wat tot hoog in die lug strek?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Iemand wat vrugte en groente op die straat verkoop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Stuk gereedskap wat gebruik word om reguit te meet met bouery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lig langs die kus wat skepe waarsku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Iemand wat skelm en onwettige dade pleeg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vertrek waarin die kerkraad voor en na die erediens bymekaar 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Ander naam vir 'n swaai waarop kinders 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slagyster waarmee muise gevang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2021-10-11T02:22:09Z</dcterms:created>
  <dcterms:modified xsi:type="dcterms:W3CDTF">2021-10-11T02:22:09Z</dcterms:modified>
</cp:coreProperties>
</file>