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Waar los jy jou kar?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Waar groei plante?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watter vertrek (room) kry jy 'n wasbak?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watter vertrek (room) kry jy 'n mikrogolfoond?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Waar slaap jy?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Skrykyster en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watter vertrek (room) kry jy 'n bank?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en stoel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maak jou in die oggend wakker?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hang voor jou vensters?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Waar sit jy jou klere?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____________ en vurk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Jy sit melk in die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Blokkiesraaisel</dc:title>
  <dcterms:created xsi:type="dcterms:W3CDTF">2021-10-11T02:22:16Z</dcterms:created>
  <dcterms:modified xsi:type="dcterms:W3CDTF">2021-10-11T02:22:16Z</dcterms:modified>
</cp:coreProperties>
</file>