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Blokkiesraaisel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Geluk(Agtervoegsels)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Kort(Agtervoegsels)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Bedel(Agtervoegsels)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Boer(Manlik en Vroulik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Druif+Sap(Saamstellings)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Nodig(Voorvoegsels)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Versamel(Agtervoegsels)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Bedrieër(Manlik en Vroulik)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Boek+Kennis(Saamstellings)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Ken(Voorvoegsels)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Lewe+Lank(Saamstellings)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Gaap(Voorvoegsel)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Bul(Manlik en Vroulik)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Sien(Voorvoegsels)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 </dc:title>
  <dcterms:created xsi:type="dcterms:W3CDTF">2021-10-11T02:22:18Z</dcterms:created>
  <dcterms:modified xsi:type="dcterms:W3CDTF">2021-10-11T02:22:18Z</dcterms:modified>
</cp:coreProperties>
</file>