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Blokkiesraaisel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watte reptiel het nie bene nie?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Watter klein dier hou van kaas?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 is die engels naam vir 'n leeue?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Die dier met kolle in die Cederberg?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watte diere het n stinger op sy stert?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Watter dier het eiers gemaak?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die diere dat bly in die water?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Watter dier is die grootste dier in die wereld?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watter dier leef in sy kop?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watte diere maak spinneraak?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Die dier dat kyk soos 'n muis dat bly op die kranse?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Watter dier is die vinnigste dier in die wereld?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Watter dier het melk gemaak?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 naam vir die aapie dat bly in die Cederberg?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watter dier het twee horings op sy neus?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watter dier vlieg?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Watter bokkie bly op die kranse?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watte diere spring in die water?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Blokkiesraaisel</dc:title>
  <dcterms:created xsi:type="dcterms:W3CDTF">2021-10-11T02:20:36Z</dcterms:created>
  <dcterms:modified xsi:type="dcterms:W3CDTF">2021-10-11T02:20:36Z</dcterms:modified>
</cp:coreProperties>
</file>