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 Breyden Greyvenstein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Maar vandag wil daar nie n enkele ___________ in haar gedagtes opduik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dag to Nomsa en haar ouma by hul _________ interk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dit reen, het die ander meisies steen en been______________.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 klim op n ________ en staan later op haar tone,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agteroorgebuigde horings wat breed langs n dier se kop uitstaan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 die jong ________ was op Nomsa verlief.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noem jy dit as iets opeenvolgende kraakgeluide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wou jou nie _______ los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n ander woord vir wild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is glad nie _______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Nomsa laat haar kop op haar kniee sak en begin ________huil.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Ai,________________ is so n vrolike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n ander woord vir geruis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Eeendag was daar n meisie met die naam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n ander woord vir verdroog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Breyden Greyvenstein</dc:title>
  <dcterms:created xsi:type="dcterms:W3CDTF">2021-10-11T02:22:05Z</dcterms:created>
  <dcterms:modified xsi:type="dcterms:W3CDTF">2021-10-11T02:22:05Z</dcterms:modified>
</cp:coreProperties>
</file>