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Blokkiesraaisel: By &amp; Brommer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seisoen is dit wanneer die wêreld bruin en kaal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kleur is Brommer se lyf nadat dit nie meer goud bruin soos By se lyf is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suig Brommer en By uit die blomme 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is 'n vegter en is dapper wanneer hy hom teen ___ verdedig.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Vlieg is van mening dat bye vandag nog vir ___ kos maak, terwyl brommers tevrede moet wees met min.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op die tafel gestaan toe Brommer in die kombuis in vlieg?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Voltooi die volgende sin": "Ons is nie vlieë wat van ander se ___ lewe nie."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het graag lyf weggesteek as daar werk gedoen moes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Brommer vlug as hy iemand hoor en tree soos 'n ___ 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 wie moet daar gedurig kos gesoek word en teruggedra word nes toe?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Blokkiesraaisel: By &amp; Brommer</dc:title>
  <dcterms:created xsi:type="dcterms:W3CDTF">2021-10-11T02:22:11Z</dcterms:created>
  <dcterms:modified xsi:type="dcterms:W3CDTF">2021-10-11T02:22:11Z</dcterms:modified>
</cp:coreProperties>
</file>