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 Dagboek van 'n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Weerskante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Hoofseun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Moreaand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Televisie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Aankondiging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Hoogtepunt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Malhuis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Openingsaand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Kettingsaag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Waarskuwing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Sluitkassies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Bondletjie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Gewone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Webblad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 Dagboek van 'n Wimpy Kid</dc:title>
  <dcterms:created xsi:type="dcterms:W3CDTF">2021-10-11T02:20:54Z</dcterms:created>
  <dcterms:modified xsi:type="dcterms:W3CDTF">2021-10-11T02:20:54Z</dcterms:modified>
</cp:coreProperties>
</file>