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Blokkiesraaisel: Geslag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Vriend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Ouma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Vrou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Moeder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Buurman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Koning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Prins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Neef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Ooi -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Blokkiesraaisel: Geslag</dc:title>
  <dcterms:created xsi:type="dcterms:W3CDTF">2021-10-11T02:21:05Z</dcterms:created>
  <dcterms:modified xsi:type="dcterms:W3CDTF">2021-10-11T02:21:05Z</dcterms:modified>
</cp:coreProperties>
</file>