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Blokkiesraaisel: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intensiewe vorm van droog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eienaam in die sin, "Gabi kyk na die prent."?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meervoud van 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Vertaal "when"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intensiewe vorm van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Vakansie se verkleinwoord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teenoorgestelde van afwesig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Aap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verkleinwoord van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Een duif, vyf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Die verkleinwoord van blad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Die verkleinwoord van 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meervoud van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intensiewe vorm van 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intensiewe vorm van 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Koppe se verkleinwoord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Groot slang, 'n klein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Vertaal "with what"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werkwoord in die sin, "Ek onthou my taal."?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teenoorgestelde van 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voorsetsel in die sin, "Mia bly op 'n eiland."?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die voorsetsel in die sin, "Ek skryf met 'n potlood."?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teenoorgestelde van fluks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meervoud van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Vertaal "how 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teenoorgestelde van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meervoud van liniaal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verkleinwoord van wurm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Die teenoorgestelde van bang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Blokkiesraaisel: Hersiening</dc:title>
  <dcterms:created xsi:type="dcterms:W3CDTF">2021-10-11T02:22:20Z</dcterms:created>
  <dcterms:modified xsi:type="dcterms:W3CDTF">2021-10-11T02:22:20Z</dcterms:modified>
</cp:coreProperties>
</file>