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Blokkiesraaisel: 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Elke burger het die reg om vrylik ŉ bedryf, beroep of ..... te 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Geen burger mag ..... ontneem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Elkeen het die reg om in openbare onderwysinstellings ...... te ontvang in die amptelike taal of tale van eie keuse waar daardie onderwys redelikerwys doenlik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Elkeen het die reg tot ..... ('n plek om te slaap)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Elkeen het die reg om die.... van eie keuse te praat.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Elkeen het die reg ..... en sekerheid van die persoon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Handves van Regte is ŉ hoeksteen van die ..... in Suid-Afrika.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Elkeen het die reg op 'n .... wat nie skadelik vir hul gesondheid of welsyn is nie, maar is ook verantwoordelik daarvaaor om dit skoon te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Elke werker het die reg om 'n ..... te stig en daarby aan te sluit.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Elkeen het die reg op...., waarby inbegrepe is die reg dat– hul woning of persoonlike eiendom nie deursoek mag word 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Blokkiesraaisel: Menseregte</dc:title>
  <dcterms:created xsi:type="dcterms:W3CDTF">2021-10-11T02:20:59Z</dcterms:created>
  <dcterms:modified xsi:type="dcterms:W3CDTF">2021-10-11T02:20:59Z</dcterms:modified>
</cp:coreProperties>
</file>