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 - Vergelykings &amp; Afkortings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Afkorting: Apr.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vet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Afkorting: a.g.v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Afkorting: kg.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Afkorting: dr.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 soet soos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 blink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Afkorting: asb.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 giftig soos 'n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dun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Afkorting: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stil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Afkorting: bl.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Afkorting: bv.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Afkorting: 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Afkorting: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plat soos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 swaar soos...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 hard soos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 mal soos 'n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 - Vergelykings &amp; Afkortings</dc:title>
  <dcterms:created xsi:type="dcterms:W3CDTF">2021-10-11T02:21:27Z</dcterms:created>
  <dcterms:modified xsi:type="dcterms:W3CDTF">2021-10-11T02:21:27Z</dcterms:modified>
</cp:coreProperties>
</file>