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kinders hou van buite 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stap haastig oor die drumpel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Juffrou het hard gepraat on die klas mooi te laat luister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moet vanmiddag my huiswerk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het gister voëls gaan kyk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Vangoggend het ek lekker ontbyt geëet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man is ruimskoots vergoed vir sy dapperheid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korrupte grenswag wou die smokkelaars oogluikend toelaat om te 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 het hoog oor die hekkie gespring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het die bal hard geslaan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2021-10-11T02:20:48Z</dcterms:created>
  <dcterms:modified xsi:type="dcterms:W3CDTF">2021-10-11T02:20:48Z</dcterms:modified>
</cp:coreProperties>
</file>