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 met -rk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gaan elke Sondag na die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moet sy ________________ ophang wanneer hy by die huis inkom.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eet met 'n mes en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en my vriende speel graag in die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Juffrou moet ons boeke elke dag _____________________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Juffrou ______________ by die seun toe hy geval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moet hard ______________ om goeie punte te kry.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die herfs ____________ ons die blare.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gaan elke Saterdag na die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Daardie man het ons geld gesteel, hy is 'n regte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Simson was baie 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prop is van _____________ gemaak.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___________________ het 'n krul stert.</w:t>
            </w:r>
          </w:p>
        </w:tc>
      </w:tr>
    </w:tbl>
    <w:p>
      <w:pPr>
        <w:pStyle w:val="WordBankSmall"/>
      </w:pPr>
      <w:r>
        <w:t xml:space="preserve">   kerk    </w:t>
      </w:r>
      <w:r>
        <w:t xml:space="preserve">   werk    </w:t>
      </w:r>
      <w:r>
        <w:t xml:space="preserve">   Sterk    </w:t>
      </w:r>
      <w:r>
        <w:t xml:space="preserve">   merk    </w:t>
      </w:r>
      <w:r>
        <w:t xml:space="preserve">   hark    </w:t>
      </w:r>
      <w:r>
        <w:t xml:space="preserve">   vurk    </w:t>
      </w:r>
      <w:r>
        <w:t xml:space="preserve">   skurk    </w:t>
      </w:r>
      <w:r>
        <w:t xml:space="preserve">   mark    </w:t>
      </w:r>
      <w:r>
        <w:t xml:space="preserve">   park    </w:t>
      </w:r>
      <w:r>
        <w:t xml:space="preserve">   vark    </w:t>
      </w:r>
      <w:r>
        <w:t xml:space="preserve">   jurk    </w:t>
      </w:r>
      <w:r>
        <w:t xml:space="preserve">   hurk    </w:t>
      </w:r>
      <w:r>
        <w:t xml:space="preserve">   kurk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met -rk</dc:title>
  <dcterms:created xsi:type="dcterms:W3CDTF">2021-10-11T02:21:03Z</dcterms:created>
  <dcterms:modified xsi:type="dcterms:W3CDTF">2021-10-11T02:21:03Z</dcterms:modified>
</cp:coreProperties>
</file>