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Blokkiesraisel op Dagboek van 'n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Stuck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Onomatopeoia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Nowadays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Blokkiesraisel op Dagboek van 'n Wimpy Kid</dc:title>
  <dcterms:created xsi:type="dcterms:W3CDTF">2021-10-11T02:20:50Z</dcterms:created>
  <dcterms:modified xsi:type="dcterms:W3CDTF">2021-10-11T02:20:50Z</dcterms:modified>
</cp:coreProperties>
</file>