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Blokkiesvaaiel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Afrikaans woord vir taste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die gedig daar is 'n sinne en 'n......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teenoorgestelde woord vir oud is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jy vertrek, sê jy ....... vir jou vriend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afrikaans vir magazine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afrikaans woord vir burglars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Sinoenim vir dadelik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Intensiwe vorm vir "groen"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'n rit op die snelweg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die verlede tyd jou verandering "is" na....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Blokkiesvaaiel </dc:title>
  <dcterms:created xsi:type="dcterms:W3CDTF">2021-10-11T02:21:01Z</dcterms:created>
  <dcterms:modified xsi:type="dcterms:W3CDTF">2021-10-11T02:21:01Z</dcterms:modified>
</cp:coreProperties>
</file>