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Blokraai1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gebeur met die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 het gelowiges geswerf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 is ' n assistent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spruit soos 'n wortel 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 maak sy dienaars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Koning van Salem is ook koning v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 is die engele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Gibeoniete is vd nasies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 slaan die midianiete kamp 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Josua se grond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Sisera trek tot by hierdie plek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Amoritiese 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Ragab se beroep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weet niks van sy afstamming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Soveel engele in hemelse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Ander woord vir saak behartig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 maak melding vd profeet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 het mag oor die dood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Dawid sê mens moet nie so wees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Dit gebeur met die kledingstuk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Blokraai1</dc:title>
  <dcterms:created xsi:type="dcterms:W3CDTF">2021-10-11T02:20:34Z</dcterms:created>
  <dcterms:modified xsi:type="dcterms:W3CDTF">2021-10-11T02:20:34Z</dcterms:modified>
</cp:coreProperties>
</file>