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Blokraai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 dra 'n hoed op ______kop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 proe met ________ tong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man het _________werk verloor.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goodbye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Coco en Bo is _______katte.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Ons sien met ______oë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Blokraai 1</dc:title>
  <dcterms:created xsi:type="dcterms:W3CDTF">2021-10-11T02:21:22Z</dcterms:created>
  <dcterms:modified xsi:type="dcterms:W3CDTF">2021-10-11T02:21:22Z</dcterms:modified>
</cp:coreProperties>
</file>