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Blokraai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 altyd slawe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het weggebly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is geseënde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 is moeg en slaap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Strik vir ISraeliete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 kom as redder na 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 sy sterfbed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Gebeur op die tasbare 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Grens by Tabbat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werk met koring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puin gelê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besit die groot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kap GIdeon 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voel kusan-Risatajim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is op die proef gestel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man woon by die nasie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Nie bang vir woede vd koning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Samgar se 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Klippe opgestel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Ehud vlug hierheen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Ander woord vir huil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Blokraai</dc:title>
  <dcterms:created xsi:type="dcterms:W3CDTF">2021-10-11T02:20:37Z</dcterms:created>
  <dcterms:modified xsi:type="dcterms:W3CDTF">2021-10-11T02:20:37Z</dcterms:modified>
</cp:coreProperties>
</file>