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gedreun bly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Rivier wat due vyand meesleur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sal by julle almal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Groot rivier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jy vrees vir die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Melgisedek is nie priester van die orde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land het skatte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 soek vaste fondamente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Gilgal is ...... van Jerigo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Soos iemand wat die onsienlike God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 dikmelk hierin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Soveel man bewe en is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Hulle word gestuur na Bet-El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Voorvaders se hart is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is die grond war bruikbare gewasse voortbring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Vry van geldgierigheid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Goeie vrug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Opdrag aan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 is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Eglon woon hier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</dc:title>
  <dcterms:created xsi:type="dcterms:W3CDTF">2021-10-11T02:20:39Z</dcterms:created>
  <dcterms:modified xsi:type="dcterms:W3CDTF">2021-10-11T02:20:39Z</dcterms:modified>
</cp:coreProperties>
</file>