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is goort Herder van hulle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seën jakob en esau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 ontvang 'n voorbeeld v iets om te maak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Hierdie is sonder koppe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 besit 'n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Twee snykante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Geloofsvertroue hou dit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Hier word beraadslaag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Moet jou nie hierdeur laat meevoer nie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Ander woord vir KIrjat-Sefer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water hier afgesny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is vrygelaat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 neem hulle buit en vee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 Die bedoelings en gedagtes vd 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vlug te voet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 praat met Gideon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Verbittering spruit so 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moet die huwelik wees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Voorste deel v verbondstent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 die gelowiges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</dc:title>
  <dcterms:created xsi:type="dcterms:W3CDTF">2021-10-11T02:20:41Z</dcterms:created>
  <dcterms:modified xsi:type="dcterms:W3CDTF">2021-10-11T02:20:41Z</dcterms:modified>
</cp:coreProperties>
</file>