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 Nr.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is na Patmos verban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Kursus afdeling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Josef se kleed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Biblo (Bybel)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Verplig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Bepaald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Moses se suster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'n Bevel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Kroon van die Skepping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se tydelike woning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Vorige minnaar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Siener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Jong balling in Babilon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anderkant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Inbind (boekbedryf)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Afgetrede predikers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Bekende skaapwagter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Klaagliedere (Jeremia)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,,,is vry, en die weier daarby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Groepstaal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Iets opoffer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Tablet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 Nr. 1</dc:title>
  <dcterms:created xsi:type="dcterms:W3CDTF">2021-10-11T02:22:07Z</dcterms:created>
  <dcterms:modified xsi:type="dcterms:W3CDTF">2021-10-11T02:22:07Z</dcterms:modified>
</cp:coreProperties>
</file>