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eerste NT bybelboek?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Hoeveel hoofstukke is daar in Jakobus?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watter provinsie is die gemeentes aan wie Johannes skryf in Openbaring?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se moeder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se vader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is 'n ander woord vir engele?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Watter koning in die Bybel was 'n skaapwagter?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Eerste Bybelboek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Skrywer van Openbaring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Aan watter gemeente skryf Johannes tweede in Openbaring?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Aan hoeveel stamme skryf Jakobus?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word die eerste 5 boeke van die bybel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Waarna verwys die sewe sterre in Openbaring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Laaste Bybelboek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tweede laaste bybelboek?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apostel het aan die gelowiges in Rome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Aan watter kerk skryf Johannes eerste in Openbaring?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Skrywer van sommige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NT boek is eerste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Aan watter gemeente skryf Johannes derdens?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Wie het die boek Spreuke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 watter eiland is Johannes wanneer hy Openbaring 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hoeveel dae is die hemele en die aarde geskape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Blokraaisel</dc:title>
  <dcterms:created xsi:type="dcterms:W3CDTF">2021-10-12T13:59:36Z</dcterms:created>
  <dcterms:modified xsi:type="dcterms:W3CDTF">2021-10-12T13:59:36Z</dcterms:modified>
</cp:coreProperties>
</file>