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Plek van aanbidding in die Islamitiese geloof.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Hulle is in die Nguni-kultuur verantwoordelijk via die beeste.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die tradisionele Afrika-gemeenskap het die mans dit gewoonlik.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Verdien geld en sorg vir die gesin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Plek van aanbidding in die joodse godsdiens.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die Nguni-kultuur help hulle om hout te kap.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Kinders word geleer om dit vir oure mense te hê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Kinders wat die ouders het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Posisie waarin jy die besluite 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Heilige boek van die Jode.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Blokraaisel</dc:title>
  <dcterms:created xsi:type="dcterms:W3CDTF">2021-10-11T02:20:48Z</dcterms:created>
  <dcterms:modified xsi:type="dcterms:W3CDTF">2021-10-11T02:20:48Z</dcterms:modified>
</cp:coreProperties>
</file>