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TEMPERATE RAIN FOREST    </w:t>
      </w:r>
      <w:r>
        <w:t xml:space="preserve">   SAVANNAH    </w:t>
      </w:r>
      <w:r>
        <w:t xml:space="preserve">   DESERT    </w:t>
      </w:r>
      <w:r>
        <w:t xml:space="preserve">   TUNDRA    </w:t>
      </w:r>
      <w:r>
        <w:t xml:space="preserve">   TAIGA    </w:t>
      </w:r>
      <w:r>
        <w:t xml:space="preserve">   CORAL REEF    </w:t>
      </w:r>
      <w:r>
        <w:t xml:space="preserve">   ESTUARIES    </w:t>
      </w:r>
      <w:r>
        <w:t xml:space="preserve">   STREAMS+RIVERS    </w:t>
      </w:r>
      <w:r>
        <w:t xml:space="preserve">   PONDS+LAKES    </w:t>
      </w:r>
      <w:r>
        <w:t xml:space="preserve">   OCEANS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Blome</dc:title>
  <dcterms:created xsi:type="dcterms:W3CDTF">2021-10-11T02:21:33Z</dcterms:created>
  <dcterms:modified xsi:type="dcterms:W3CDTF">2021-10-11T02:21:33Z</dcterms:modified>
</cp:coreProperties>
</file>