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Blomme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sonneblom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jakaranda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madeliefie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varkoor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frangipani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jasmyn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agapant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Blomme</dc:title>
  <dcterms:created xsi:type="dcterms:W3CDTF">2021-10-12T13:59:29Z</dcterms:created>
  <dcterms:modified xsi:type="dcterms:W3CDTF">2021-10-12T13:59:29Z</dcterms:modified>
</cp:coreProperties>
</file>