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physiology of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blood cell, one of the formed elements of the circulating blood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protein-iron compound in the blood that carries oxygen to the cells from the lungs and carbon dioxide away from the cells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formative cell; a cell whose daughter cells may give rise to other cell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 colorless disk-shaped cell fragments, involved in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clotting cell; a platelet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constitutes 55% of blood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bloodstain patterns created by the force of 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proteins within the blood that are produced to fight off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specialist in the field of hematology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cells that provide protection against the invasion of bacteria and other foreign materia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acute angle formed between the direction of a blood drop and the plane of the surface it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name for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substance, usually a protein, that causes the formation of an antibody and reacts specifically with that antibody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2021-10-12T13:59:08Z</dcterms:created>
  <dcterms:modified xsi:type="dcterms:W3CDTF">2021-10-12T13:59:08Z</dcterms:modified>
</cp:coreProperties>
</file>