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carry oxygen are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the muscular walled tubes forming part of the circulation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tubes forming part of the blood, circulation system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match this type of blood to be...?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foreign substance that induces an immune response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the "fighter"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is classified under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are the oxygenated blood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treatment if you have a critically low blood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protein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DO NOT carry oxygen are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cells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Standing blood does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help you fight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duct or canal holding or conveying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2021-10-11T02:20:42Z</dcterms:created>
  <dcterms:modified xsi:type="dcterms:W3CDTF">2021-10-11T02:20:42Z</dcterms:modified>
</cp:coreProperties>
</file>