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term for white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 type with Anti-B antibodies and A antigens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become macrophages (big eaters)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type with no antigens, Anti-B and Anti-A antibodies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cell fragments that prevent blood loss from an injury 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 type with Anti-A antibodies and B antigens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phagocytize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specific immune response (T and B cells)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carry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response, release histamine and heparin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destroy parasites ,involved with allergies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type with no antibodies, A and B antigens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</dc:title>
  <dcterms:created xsi:type="dcterms:W3CDTF">2021-10-12T13:59:30Z</dcterms:created>
  <dcterms:modified xsi:type="dcterms:W3CDTF">2021-10-12T13:59:30Z</dcterms:modified>
</cp:coreProperties>
</file>