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phagocytize large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allergic response and attack parasites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classified as cells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blood cells carry away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 phagocytes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aggregates of blood cells in the yolk sac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attack infections, viruses, and early stages of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different blood cells from HSCs to mature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plasma can be separated from the cells by spinning blood in what device?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Hematopoiesis in children occurs where?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0.2 milligrams of what in your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mixture of proteins, enzymes, nutrients, hormones, and gases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around 7% of the weight of a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2021-10-11T02:21:01Z</dcterms:created>
  <dcterms:modified xsi:type="dcterms:W3CDTF">2021-10-11T02:21:01Z</dcterms:modified>
</cp:coreProperties>
</file>