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blood cells contain ____________ , a molecule that holds oxygen and carries it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cells contain proteins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the liquid part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___________ __________ carry oxygen from the lungs to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blood cells are also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returns through the ____________ when delivering oxygen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__________ collect blood from donors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can be transferred from one person to another if needed, this process is called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___________ are determined by the presence of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blood cells are also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cells are primarily made in the _________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____________ ___________ help fight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person has neither ___ ___ ___ antigen, he or she has blood type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travels through the ______________ when delivering oxygen and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are tiny, oval-shaped cells that help stop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blood circulates,it carries _______________ and nutrients to 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regulates our body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is made up of ____________ cells therefore it is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a general rule, a person must be at least 17, weigh more than 110 pounds, and be in good health to ____________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 pumps blood throughout our bodies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2021-10-11T02:21:04Z</dcterms:created>
  <dcterms:modified xsi:type="dcterms:W3CDTF">2021-10-11T02:21:04Z</dcterms:modified>
</cp:coreProperties>
</file>