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 needed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carry fats/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where individuals are missing clotting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poisonous waste product from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 bacteria these can not live independantly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involved in preventing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causing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dead cells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reaction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protein involved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liquid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triggers blood clotting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2021-10-11T02:21:08Z</dcterms:created>
  <dcterms:modified xsi:type="dcterms:W3CDTF">2021-10-11T02:21:08Z</dcterms:modified>
</cp:coreProperties>
</file>