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 transfusion within 30 minutes; transfuse within 4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Infuse immediately after thawing and administer over 15-30 minutes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Module within EPIC that blood is scanned through to document that it is given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blood transfusion, reaction management, and massive blood transfusion procedures are found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reaction occurs, blood is stopped when?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opportunity to give blood without waiting for type &amp; cross- emergent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Transfuse as quickly as tolerated and within 4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or Symptom of transfusion reaction that is a vital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Infuse immediately after thawing and administer over 30-60 minutes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units that are received during a massive blood transfusion for PRBC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Administration</dc:title>
  <dcterms:created xsi:type="dcterms:W3CDTF">2021-10-12T13:59:10Z</dcterms:created>
  <dcterms:modified xsi:type="dcterms:W3CDTF">2021-10-12T13:59:10Z</dcterms:modified>
</cp:coreProperties>
</file>