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specific blood type does a patient need to have in order to be given blood types A, B, AB, and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a blood transfusion, if no transfusion reactions are suspected, you must discard the blood bag and tubing in a _________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"C" in TACO stands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unit of blood must be transfused within 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"L" in TRALI stands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Nurses must document in the blood administratition _________ in EPIC.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Immediately _________ the transfustion if there are any signs of a transfusion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Rh type can receive both positive and negative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RBC's should start at a _____ of 2 ml/kg/hr for the first fifteen minutes of administration.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nurse must examine the bag of blood to make sure there are no _______, the bag has not been previously spiked, and that it is cool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using the two person verification, both nurses must sign and date the _____________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Pre-Transfusion vital signs must be done within ___________ minutes prior to starting the blood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unit of blood needs to be started within ______ minutes of being obtained from the blood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stay with the patient for the first fifteen _________ of the blood administration to observe for transfusion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Nurses must wear clean _______ when handling, starting, or stopping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Patients and/or guardians have to sign informed ________ prior to obtaining or giving any blood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Nurses must use a __________ person verification when checking MRN, patient name, and compatibility.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the Secureline blood band each patient has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the blood is started, _______ signs need to be taken whent he blood reaches the patient, within 10-15 minutes, every hour from the start of the transfusion, and at the end of infusion.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Administration</dc:title>
  <dcterms:created xsi:type="dcterms:W3CDTF">2021-10-12T13:59:18Z</dcterms:created>
  <dcterms:modified xsi:type="dcterms:W3CDTF">2021-10-12T13:59:18Z</dcterms:modified>
</cp:coreProperties>
</file>