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Analysis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DROP    </w:t>
      </w:r>
      <w:r>
        <w:t xml:space="preserve">   VICTIM    </w:t>
      </w:r>
      <w:r>
        <w:t xml:space="preserve">   CRIME SCENE     </w:t>
      </w:r>
      <w:r>
        <w:t xml:space="preserve">   VEIN    </w:t>
      </w:r>
      <w:r>
        <w:t xml:space="preserve">   CHROMATOGRAPHY     </w:t>
      </w:r>
      <w:r>
        <w:t xml:space="preserve">   TESTING    </w:t>
      </w:r>
      <w:r>
        <w:t xml:space="preserve">   CHEMICAL     </w:t>
      </w:r>
      <w:r>
        <w:t xml:space="preserve">   SUSPECT    </w:t>
      </w:r>
      <w:r>
        <w:t xml:space="preserve">   BLOOD ANALYSIS     </w:t>
      </w:r>
      <w:r>
        <w:t xml:space="preserve">   LEVELS    </w:t>
      </w:r>
      <w:r>
        <w:t xml:space="preserve">   BLOOD     </w:t>
      </w:r>
      <w:r>
        <w:t xml:space="preserve">   LABORATORY    </w:t>
      </w:r>
      <w:r>
        <w:t xml:space="preserve">   AMPHETAMINES     </w:t>
      </w:r>
      <w:r>
        <w:t xml:space="preserve">   DRUGS    </w:t>
      </w:r>
      <w:r>
        <w:t xml:space="preserve">   ALCOHOL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Analysis</dc:title>
  <dcterms:created xsi:type="dcterms:W3CDTF">2021-10-11T02:21:42Z</dcterms:created>
  <dcterms:modified xsi:type="dcterms:W3CDTF">2021-10-11T02:21:42Z</dcterms:modified>
</cp:coreProperties>
</file>