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Bank</w:t>
      </w:r>
    </w:p>
    <w:p>
      <w:pPr>
        <w:pStyle w:val="Questions"/>
      </w:pPr>
      <w:r>
        <w:t xml:space="preserve">1. TCAROPCIREEYIPT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OLAYTDBONILA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DAITBNAOTYOU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EDNIITRC DANIBTYO CREENS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-NATIMUHNA OGLIUBLN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RETCCOINLE SRACHTMCSO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VEASMSI SFOUISNATNR TORCOLPO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GRAHMO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EIAKHLERU KEBTE SNATI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ILU EFEERZ TOINUEL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Bank</dc:title>
  <dcterms:created xsi:type="dcterms:W3CDTF">2021-10-11T02:21:55Z</dcterms:created>
  <dcterms:modified xsi:type="dcterms:W3CDTF">2021-10-11T02:21:55Z</dcterms:modified>
</cp:coreProperties>
</file>