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cryo    </w:t>
      </w:r>
      <w:r>
        <w:t xml:space="preserve">   ABO RH    </w:t>
      </w:r>
      <w:r>
        <w:t xml:space="preserve">   screening    </w:t>
      </w:r>
      <w:r>
        <w:t xml:space="preserve">   reaction    </w:t>
      </w:r>
      <w:r>
        <w:t xml:space="preserve">   HDFN    </w:t>
      </w:r>
      <w:r>
        <w:t xml:space="preserve">   allogeneic    </w:t>
      </w:r>
      <w:r>
        <w:t xml:space="preserve">   packed RBC    </w:t>
      </w:r>
      <w:r>
        <w:t xml:space="preserve">   apheresis    </w:t>
      </w:r>
      <w:r>
        <w:t xml:space="preserve">   Rhogam    </w:t>
      </w:r>
      <w:r>
        <w:t xml:space="preserve">   transfusion    </w:t>
      </w:r>
      <w:r>
        <w:t xml:space="preserve">   massive    </w:t>
      </w:r>
      <w:r>
        <w:t xml:space="preserve">   crossmatch    </w:t>
      </w:r>
      <w:r>
        <w:t xml:space="preserve">   RH factor    </w:t>
      </w:r>
      <w:r>
        <w:t xml:space="preserve">   compatability    </w:t>
      </w:r>
      <w:r>
        <w:t xml:space="preserve">   platelets    </w:t>
      </w:r>
      <w:r>
        <w:t xml:space="preserve">   rosette test    </w:t>
      </w:r>
      <w:r>
        <w:t xml:space="preserve">   antigram    </w:t>
      </w:r>
      <w:r>
        <w:t xml:space="preserve">   antigen    </w:t>
      </w:r>
      <w:r>
        <w:t xml:space="preserve">   antibody    </w:t>
      </w:r>
      <w:r>
        <w:t xml:space="preserve">   autologous    </w:t>
      </w:r>
      <w:r>
        <w:t xml:space="preserve">   hemovigilance    </w:t>
      </w:r>
      <w:r>
        <w:t xml:space="preserve">   irradiation    </w:t>
      </w:r>
      <w:r>
        <w:t xml:space="preserve">   antihuman globulin    </w:t>
      </w:r>
      <w:r>
        <w:t xml:space="preserve">   agglutination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Bank</dc:title>
  <dcterms:created xsi:type="dcterms:W3CDTF">2021-10-11T02:22:22Z</dcterms:created>
  <dcterms:modified xsi:type="dcterms:W3CDTF">2021-10-11T02:22:22Z</dcterms:modified>
</cp:coreProperties>
</file>