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Bank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Blood Draw    </w:t>
      </w:r>
      <w:r>
        <w:t xml:space="preserve">   Analyzer    </w:t>
      </w:r>
      <w:r>
        <w:t xml:space="preserve">   Tubes    </w:t>
      </w:r>
      <w:r>
        <w:t xml:space="preserve">   Phlebotomist    </w:t>
      </w:r>
      <w:r>
        <w:t xml:space="preserve">   Microbiology    </w:t>
      </w:r>
      <w:r>
        <w:t xml:space="preserve">   Blood Bank    </w:t>
      </w:r>
      <w:r>
        <w:t xml:space="preserve">   Microscope    </w:t>
      </w:r>
      <w:r>
        <w:t xml:space="preserve">   Hemoglobin    </w:t>
      </w:r>
      <w:r>
        <w:t xml:space="preserve">   Serum    </w:t>
      </w:r>
      <w:r>
        <w:t xml:space="preserve">   Haematology    </w:t>
      </w:r>
      <w:r>
        <w:t xml:space="preserve">   Kits    </w:t>
      </w:r>
      <w:r>
        <w:t xml:space="preserve">   Vitros    </w:t>
      </w:r>
      <w:r>
        <w:t xml:space="preserve">   Culture    </w:t>
      </w:r>
      <w:r>
        <w:t xml:space="preserve">   Reagent    </w:t>
      </w:r>
      <w:r>
        <w:t xml:space="preserve">   Chemistry    </w:t>
      </w:r>
      <w:r>
        <w:t xml:space="preserve">   Additive    </w:t>
      </w:r>
      <w:r>
        <w:t xml:space="preserve">   Coag    </w:t>
      </w:r>
      <w:r>
        <w:t xml:space="preserve">   Tech    </w:t>
      </w:r>
      <w:r>
        <w:t xml:space="preserve">   Plasma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Bank</dc:title>
  <dcterms:created xsi:type="dcterms:W3CDTF">2021-10-11T02:21:09Z</dcterms:created>
  <dcterms:modified xsi:type="dcterms:W3CDTF">2021-10-11T02:21:09Z</dcterms:modified>
</cp:coreProperties>
</file>