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Bank Project.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thrombocytopenia and giant platelets are seen in patients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Gray platelet syndrome is a platelet release defect where there is a severe lack of _____________ in the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tissue thromboplastin (tissue factor)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 VII is a factor that is used only in the ___________ coagulation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disruption of Vitamin K synthesis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plasma thromboplastin antecedent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 VIII (anti-hemophilic factor) is the only clotting factor not synthesized exclusively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stable factor or proconvertin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Sodium citrate is the ____________ used for routine coagulation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30% is ____ percentage of clotting factors that must be present in order for hemostasis to be acheived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plasma thromboplastin component, Christmas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ionized calcium ( Ca++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Stuart-Prower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test result is normal in a patient with classic von Willebrand's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Isoimmune neonatal thrombocytopenia,which can have a platelet count of 18,000, can have the following symptoms: ______, purpura, and hemorrhage.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Liver disease,Autoimmune disease, and Renal disease may lead to ______________ of clotting factors.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umbilicus  and post-circumcision bleeding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von Willebrand's disease and Bernard-Soulier are both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Fitzgerald factor is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Ristocetin co-factor activity is the single best predictive assay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4 phases of __________ are   Adhesion, aggregation, release, stabilization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X deficiency will have a high (out of reference range) result for PT,aPTT and thrombin time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factor is not measured by the PT or aPTT test. It is also known as fibrin stabilizing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PT and the aPTT are  both used to measure this factor that is called labile or proaccelerin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E. coli o157:H7 is the toxin responsible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test used to monitor heparin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Hageman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Factor I </w:t>
            </w:r>
          </w:p>
        </w:tc>
      </w:tr>
    </w:tbl>
    <w:p>
      <w:pPr>
        <w:pStyle w:val="WordBankLarge"/>
      </w:pPr>
      <w:r>
        <w:t xml:space="preserve">   deficiencies    </w:t>
      </w:r>
      <w:r>
        <w:t xml:space="preserve">   Platelet count    </w:t>
      </w:r>
      <w:r>
        <w:t xml:space="preserve">   platelet adhesion disorders    </w:t>
      </w:r>
      <w:r>
        <w:t xml:space="preserve">   minimum    </w:t>
      </w:r>
      <w:r>
        <w:t xml:space="preserve">   von Willebrand factor    </w:t>
      </w:r>
      <w:r>
        <w:t xml:space="preserve">   True    </w:t>
      </w:r>
      <w:r>
        <w:t xml:space="preserve">   petechiae    </w:t>
      </w:r>
      <w:r>
        <w:t xml:space="preserve">   anticoagulant    </w:t>
      </w:r>
      <w:r>
        <w:t xml:space="preserve">   HUS    </w:t>
      </w:r>
      <w:r>
        <w:t xml:space="preserve">   liver    </w:t>
      </w:r>
      <w:r>
        <w:t xml:space="preserve">   alpha granules    </w:t>
      </w:r>
      <w:r>
        <w:t xml:space="preserve">   Bernard-Soulier syndrome    </w:t>
      </w:r>
      <w:r>
        <w:t xml:space="preserve">   platelet function    </w:t>
      </w:r>
      <w:r>
        <w:t xml:space="preserve">   Factor 13    </w:t>
      </w:r>
      <w:r>
        <w:t xml:space="preserve">   extrinsic    </w:t>
      </w:r>
      <w:r>
        <w:t xml:space="preserve">   contact activation    </w:t>
      </w:r>
      <w:r>
        <w:t xml:space="preserve">   Glanzmann's thrombasthenia    </w:t>
      </w:r>
      <w:r>
        <w:t xml:space="preserve">   aPTT    </w:t>
      </w:r>
      <w:r>
        <w:t xml:space="preserve">   bleeding    </w:t>
      </w:r>
      <w:r>
        <w:t xml:space="preserve">   Factor 5    </w:t>
      </w:r>
      <w:r>
        <w:t xml:space="preserve">   prothrombin    </w:t>
      </w:r>
      <w:r>
        <w:t xml:space="preserve">   fibrinogen    </w:t>
      </w:r>
      <w:r>
        <w:t xml:space="preserve">   Factor 3    </w:t>
      </w:r>
      <w:r>
        <w:t xml:space="preserve">   Factor 4    </w:t>
      </w:r>
      <w:r>
        <w:t xml:space="preserve">   Factor 7    </w:t>
      </w:r>
      <w:r>
        <w:t xml:space="preserve">   Factor 9    </w:t>
      </w:r>
      <w:r>
        <w:t xml:space="preserve">   Factor 10    </w:t>
      </w:r>
      <w:r>
        <w:t xml:space="preserve">   Factor 11    </w:t>
      </w:r>
      <w:r>
        <w:t xml:space="preserve">   Factor 12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Bank Project. Vocab review</dc:title>
  <dcterms:created xsi:type="dcterms:W3CDTF">2021-10-11T02:21:43Z</dcterms:created>
  <dcterms:modified xsi:type="dcterms:W3CDTF">2021-10-11T02:21:43Z</dcterms:modified>
</cp:coreProperties>
</file>