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 Petroleum base hand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15 Seconds or 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parts water to ____ part bleach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Latex Gloves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Must be Reported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in 1970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protection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Disposable Mask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Puncture by blood contaminated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Remove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Washing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allowed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Pinch Glove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Borne Pathogens</dc:title>
  <dcterms:created xsi:type="dcterms:W3CDTF">2021-10-11T02:21:36Z</dcterms:created>
  <dcterms:modified xsi:type="dcterms:W3CDTF">2021-10-11T02:21:36Z</dcterms:modified>
</cp:coreProperties>
</file>