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issues    </w:t>
      </w:r>
      <w:r>
        <w:t xml:space="preserve">   family    </w:t>
      </w:r>
      <w:r>
        <w:t xml:space="preserve">   Mam    </w:t>
      </w:r>
      <w:r>
        <w:t xml:space="preserve">   baby    </w:t>
      </w:r>
      <w:r>
        <w:t xml:space="preserve">   divide    </w:t>
      </w:r>
      <w:r>
        <w:t xml:space="preserve">   separate    </w:t>
      </w:r>
      <w:r>
        <w:t xml:space="preserve">   narrator    </w:t>
      </w:r>
      <w:r>
        <w:t xml:space="preserve">   drama    </w:t>
      </w:r>
      <w:r>
        <w:t xml:space="preserve">   musical    </w:t>
      </w:r>
      <w:r>
        <w:t xml:space="preserve">   nineteen eighties    </w:t>
      </w:r>
      <w:r>
        <w:t xml:space="preserve">   children    </w:t>
      </w:r>
      <w:r>
        <w:t xml:space="preserve">   shame    </w:t>
      </w:r>
      <w:r>
        <w:t xml:space="preserve">   fear    </w:t>
      </w:r>
      <w:r>
        <w:t xml:space="preserve">   destiny    </w:t>
      </w:r>
      <w:r>
        <w:t xml:space="preserve">   poverty    </w:t>
      </w:r>
      <w:r>
        <w:t xml:space="preserve">   working class    </w:t>
      </w:r>
      <w:r>
        <w:t xml:space="preserve">   decision    </w:t>
      </w:r>
      <w:r>
        <w:t xml:space="preserve">   Liverpool    </w:t>
      </w:r>
      <w:r>
        <w:t xml:space="preserve">   Brothers    </w:t>
      </w:r>
      <w:r>
        <w:t xml:space="preserve">   Blood    </w:t>
      </w:r>
      <w:r>
        <w:t xml:space="preserve">   Willy Russel    </w:t>
      </w:r>
      <w:r>
        <w:t xml:space="preserve">   Edward    </w:t>
      </w:r>
      <w:r>
        <w:t xml:space="preserve">   Mickey    </w:t>
      </w:r>
      <w:r>
        <w:t xml:space="preserve">   Mrs Lyons    </w:t>
      </w:r>
      <w:r>
        <w:t xml:space="preserve">   Mrs Johnstone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</dc:title>
  <dcterms:created xsi:type="dcterms:W3CDTF">2021-10-11T02:21:40Z</dcterms:created>
  <dcterms:modified xsi:type="dcterms:W3CDTF">2021-10-11T02:21:40Z</dcterms:modified>
</cp:coreProperties>
</file>