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introduction to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 Johnstone was 'in the __'.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metaphor for the happy, carefree life that Mrs Johnstone used to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atmosphere of the play at the beginning.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working class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audience knows something the characters don't.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lady is am important motif in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playwright.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middle class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poor families buy things like this because they can't afford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tells us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children Mrs Johnstone has at the start.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</dc:title>
  <dcterms:created xsi:type="dcterms:W3CDTF">2021-10-11T02:20:44Z</dcterms:created>
  <dcterms:modified xsi:type="dcterms:W3CDTF">2021-10-11T02:20:44Z</dcterms:modified>
</cp:coreProperties>
</file>