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famous movie star Mrs Lyons mentions, Marilyn...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Mickey's badly behaved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Johnston believes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Mickey and Eddie both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Mickey swears, Eddie looks at him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Wants children but cannot have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 is written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Eddie goes away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Lyons becomes...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play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 cannot find a job because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theme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words someone uses depending on  where the come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2021-10-11T02:20:46Z</dcterms:created>
  <dcterms:modified xsi:type="dcterms:W3CDTF">2021-10-11T02:20:46Z</dcterms:modified>
</cp:coreProperties>
</file>