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Audience    </w:t>
      </w:r>
      <w:r>
        <w:t xml:space="preserve">   Fore Shadowing    </w:t>
      </w:r>
      <w:r>
        <w:t xml:space="preserve">   William Russell    </w:t>
      </w:r>
      <w:r>
        <w:t xml:space="preserve">   Poverty    </w:t>
      </w:r>
      <w:r>
        <w:t xml:space="preserve">   Social Class    </w:t>
      </w:r>
      <w:r>
        <w:t xml:space="preserve">   Violence    </w:t>
      </w:r>
      <w:r>
        <w:t xml:space="preserve">   Linda    </w:t>
      </w:r>
      <w:r>
        <w:t xml:space="preserve">   Sammy    </w:t>
      </w:r>
      <w:r>
        <w:t xml:space="preserve">   Mrs Lyons    </w:t>
      </w:r>
      <w:r>
        <w:t xml:space="preserve">   Mrs Johnstone    </w:t>
      </w:r>
      <w:r>
        <w:t xml:space="preserve">   Eddie    </w:t>
      </w:r>
      <w:r>
        <w:t xml:space="preserve">   Edward    </w:t>
      </w:r>
      <w:r>
        <w:t xml:space="preserve">   Characters    </w:t>
      </w:r>
      <w:r>
        <w:t xml:space="preserve">   Pause    </w:t>
      </w:r>
      <w:r>
        <w:t xml:space="preserve">   stage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2021-10-11T02:22:08Z</dcterms:created>
  <dcterms:modified xsi:type="dcterms:W3CDTF">2021-10-11T02:22:08Z</dcterms:modified>
</cp:coreProperties>
</file>