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money    </w:t>
      </w:r>
      <w:r>
        <w:t xml:space="preserve">   guilt    </w:t>
      </w:r>
      <w:r>
        <w:t xml:space="preserve">   superstition    </w:t>
      </w:r>
      <w:r>
        <w:t xml:space="preserve">   Sammy    </w:t>
      </w:r>
      <w:r>
        <w:t xml:space="preserve">   Mrs Lyons    </w:t>
      </w:r>
      <w:r>
        <w:t xml:space="preserve">   Skelmersdale    </w:t>
      </w:r>
      <w:r>
        <w:t xml:space="preserve">   finale    </w:t>
      </w:r>
      <w:r>
        <w:t xml:space="preserve">   context    </w:t>
      </w:r>
      <w:r>
        <w:t xml:space="preserve">   narrator    </w:t>
      </w:r>
      <w:r>
        <w:t xml:space="preserve">   violence    </w:t>
      </w:r>
      <w:r>
        <w:t xml:space="preserve">   Edward    </w:t>
      </w:r>
      <w:r>
        <w:t xml:space="preserve">   Poverty    </w:t>
      </w:r>
      <w:r>
        <w:t xml:space="preserve">   Liverpool    </w:t>
      </w:r>
      <w:r>
        <w:t xml:space="preserve">   Adoption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Brothers</dc:title>
  <dcterms:created xsi:type="dcterms:W3CDTF">2021-10-11T02:22:10Z</dcterms:created>
  <dcterms:modified xsi:type="dcterms:W3CDTF">2021-10-11T02:22:10Z</dcterms:modified>
</cp:coreProperties>
</file>