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Linda    </w:t>
      </w:r>
      <w:r>
        <w:t xml:space="preserve">   Jealousy    </w:t>
      </w:r>
      <w:r>
        <w:t xml:space="preserve">   Murder    </w:t>
      </w:r>
      <w:r>
        <w:t xml:space="preserve">   Secrets    </w:t>
      </w:r>
      <w:r>
        <w:t xml:space="preserve">   Anxiety    </w:t>
      </w:r>
      <w:r>
        <w:t xml:space="preserve">   Devil    </w:t>
      </w:r>
      <w:r>
        <w:t xml:space="preserve">   Edward    </w:t>
      </w:r>
      <w:r>
        <w:t xml:space="preserve">   Fear    </w:t>
      </w:r>
      <w:r>
        <w:t xml:space="preserve">   Friendship    </w:t>
      </w:r>
      <w:r>
        <w:t xml:space="preserve">   Mickey    </w:t>
      </w:r>
      <w:r>
        <w:t xml:space="preserve">   Mother    </w:t>
      </w:r>
      <w:r>
        <w:t xml:space="preserve">   Mr. Lyons    </w:t>
      </w:r>
      <w:r>
        <w:t xml:space="preserve">   Mrs. Johnstone    </w:t>
      </w:r>
      <w:r>
        <w:t xml:space="preserve">   Mrs. Lyons    </w:t>
      </w:r>
      <w:r>
        <w:t xml:space="preserve">   Narrator    </w:t>
      </w:r>
      <w:r>
        <w:t xml:space="preserve">   Superstition    </w:t>
      </w:r>
      <w:r>
        <w:t xml:space="preserve">   Trust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</dc:title>
  <dcterms:created xsi:type="dcterms:W3CDTF">2021-10-11T02:20:48Z</dcterms:created>
  <dcterms:modified xsi:type="dcterms:W3CDTF">2021-10-11T02:20:48Z</dcterms:modified>
</cp:coreProperties>
</file>